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28" w:rsidRDefault="00374E28" w:rsidP="00C02BF2">
      <w:pPr>
        <w:pStyle w:val="Titre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7931F9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3105150" cy="101333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B28" w:rsidRDefault="00EE4B28" w:rsidP="00C02BF2">
      <w:pPr>
        <w:pStyle w:val="Titre1"/>
        <w:jc w:val="center"/>
      </w:pPr>
    </w:p>
    <w:p w:rsidR="00EE4B28" w:rsidRDefault="009E708D" w:rsidP="009E708D">
      <w:pPr>
        <w:pStyle w:val="Titre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2110A2">
            <wp:simplePos x="0" y="0"/>
            <wp:positionH relativeFrom="margin">
              <wp:posOffset>280035</wp:posOffset>
            </wp:positionH>
            <wp:positionV relativeFrom="paragraph">
              <wp:posOffset>434340</wp:posOffset>
            </wp:positionV>
            <wp:extent cx="1596390" cy="714375"/>
            <wp:effectExtent l="0" t="0" r="3810" b="0"/>
            <wp:wrapNone/>
            <wp:docPr id="2" name="Image 2" descr="Fédération française de cyclisme - Vikidia, l’encyclopédie des 8-13 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édération française de cyclisme - Vikidia, l’encyclopédie des 8-13 a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>
        <w:rPr>
          <w:noProof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B6B81AF" wp14:editId="065AC748">
            <wp:extent cx="2085975" cy="78383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ON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207" cy="81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08D" w:rsidRDefault="009E708D" w:rsidP="00C02BF2">
      <w:pPr>
        <w:pStyle w:val="Titre1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2DC13C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2314575" cy="1541145"/>
            <wp:effectExtent l="0" t="0" r="9525" b="1905"/>
            <wp:wrapSquare wrapText="bothSides"/>
            <wp:docPr id="3" name="Image 3" descr="le vélo de gravel idéal, comment le chois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vélo de gravel idéal, comment le chois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</w:t>
      </w:r>
      <w:r>
        <w:br w:type="textWrapping" w:clear="all"/>
      </w:r>
    </w:p>
    <w:p w:rsidR="00C02BF2" w:rsidRDefault="0000706E" w:rsidP="00C02BF2">
      <w:pPr>
        <w:pStyle w:val="Titre1"/>
        <w:jc w:val="center"/>
      </w:pPr>
      <w:r>
        <w:t>AUDE</w:t>
      </w:r>
      <w:r w:rsidR="003B5459">
        <w:t xml:space="preserve"> TOUR GRAVEL </w:t>
      </w:r>
      <w:r>
        <w:t xml:space="preserve">2025 </w:t>
      </w:r>
    </w:p>
    <w:p w:rsidR="003B5459" w:rsidRDefault="006A0BA9" w:rsidP="0000706E">
      <w:pPr>
        <w:pStyle w:val="Titre1"/>
        <w:rPr>
          <w:lang w:val="fr-FR"/>
        </w:rPr>
      </w:pPr>
      <w:r w:rsidRPr="006A0BA9">
        <w:rPr>
          <w:lang w:val="fr-FR"/>
        </w:rPr>
        <w:t xml:space="preserve">Fiche d’inscription – </w:t>
      </w:r>
      <w:r w:rsidR="003B5459">
        <w:rPr>
          <w:lang w:val="fr-FR"/>
        </w:rPr>
        <w:t xml:space="preserve">Aude Tour </w:t>
      </w:r>
      <w:r w:rsidR="0000706E">
        <w:rPr>
          <w:lang w:val="fr-FR"/>
        </w:rPr>
        <w:t>Gravel 2025</w:t>
      </w:r>
      <w:r w:rsidRPr="006A0BA9">
        <w:rPr>
          <w:lang w:val="fr-FR"/>
        </w:rPr>
        <w:t xml:space="preserve"> </w:t>
      </w:r>
      <w:r w:rsidR="003B5459">
        <w:rPr>
          <w:lang w:val="fr-FR"/>
        </w:rPr>
        <w:t>(</w:t>
      </w:r>
      <w:r w:rsidR="003B5459" w:rsidRPr="003B5459">
        <w:rPr>
          <w:u w:val="single"/>
          <w:lang w:val="fr-FR"/>
        </w:rPr>
        <w:t>limité à 70 participants</w:t>
      </w:r>
      <w:r w:rsidR="003B5459">
        <w:rPr>
          <w:lang w:val="fr-FR"/>
        </w:rPr>
        <w:t>)</w:t>
      </w:r>
      <w:r w:rsidR="0000706E">
        <w:rPr>
          <w:lang w:val="fr-FR"/>
        </w:rPr>
        <w:t xml:space="preserve">   </w:t>
      </w:r>
    </w:p>
    <w:p w:rsidR="003B5459" w:rsidRPr="00D87F2B" w:rsidRDefault="00374E28" w:rsidP="003B5459">
      <w:pPr>
        <w:rPr>
          <w:rFonts w:ascii="Arial" w:hAnsi="Arial" w:cs="Arial"/>
          <w:i/>
          <w:lang w:val="fr-FR"/>
        </w:rPr>
      </w:pPr>
      <w:r w:rsidRPr="00D87F2B">
        <w:rPr>
          <w:rFonts w:ascii="Arial" w:hAnsi="Arial" w:cs="Arial"/>
          <w:i/>
          <w:color w:val="FF0000"/>
          <w:lang w:val="fr-FR"/>
        </w:rPr>
        <w:t>(Attention Tour de France, la circulation sera fermée</w:t>
      </w:r>
      <w:r w:rsidR="00D87F2B" w:rsidRPr="00D87F2B">
        <w:rPr>
          <w:rFonts w:ascii="Arial" w:hAnsi="Arial" w:cs="Arial"/>
          <w:i/>
          <w:color w:val="FF0000"/>
          <w:lang w:val="fr-FR"/>
        </w:rPr>
        <w:t xml:space="preserve"> par la gendarmerie</w:t>
      </w:r>
      <w:r w:rsidRPr="00D87F2B">
        <w:rPr>
          <w:rFonts w:ascii="Arial" w:hAnsi="Arial" w:cs="Arial"/>
          <w:i/>
          <w:color w:val="FF0000"/>
          <w:lang w:val="fr-FR"/>
        </w:rPr>
        <w:t xml:space="preserve"> à partir de 13h</w:t>
      </w:r>
      <w:r w:rsidR="00D87F2B" w:rsidRPr="00D87F2B">
        <w:rPr>
          <w:rFonts w:ascii="Arial" w:hAnsi="Arial" w:cs="Arial"/>
          <w:i/>
          <w:color w:val="FF0000"/>
          <w:lang w:val="fr-FR"/>
        </w:rPr>
        <w:t>15/30</w:t>
      </w:r>
      <w:r w:rsidRPr="00D87F2B">
        <w:rPr>
          <w:rFonts w:ascii="Arial" w:hAnsi="Arial" w:cs="Arial"/>
          <w:i/>
          <w:color w:val="FF0000"/>
          <w:lang w:val="fr-FR"/>
        </w:rPr>
        <w:t>)</w:t>
      </w:r>
      <w:r w:rsidR="00804F37" w:rsidRPr="00D87F2B">
        <w:rPr>
          <w:rFonts w:ascii="Arial" w:hAnsi="Arial" w:cs="Arial"/>
          <w:i/>
          <w:color w:val="FF0000"/>
          <w:lang w:val="fr-FR"/>
        </w:rPr>
        <w:t>.</w:t>
      </w:r>
    </w:p>
    <w:p w:rsidR="003A1516" w:rsidRPr="006A0BA9" w:rsidRDefault="006A0BA9" w:rsidP="0000706E">
      <w:pPr>
        <w:pStyle w:val="Titre1"/>
        <w:rPr>
          <w:lang w:val="fr-FR"/>
        </w:rPr>
      </w:pPr>
      <w:r w:rsidRPr="006A0BA9">
        <w:rPr>
          <w:lang w:val="fr-FR"/>
        </w:rPr>
        <w:t>Date :</w:t>
      </w:r>
      <w:r w:rsidR="00C02BF2" w:rsidRPr="006A0BA9">
        <w:rPr>
          <w:lang w:val="fr-FR"/>
        </w:rPr>
        <w:t xml:space="preserve">  20 jui</w:t>
      </w:r>
      <w:r>
        <w:rPr>
          <w:lang w:val="fr-FR"/>
        </w:rPr>
        <w:t>l</w:t>
      </w:r>
      <w:r w:rsidR="00C02BF2" w:rsidRPr="006A0BA9">
        <w:rPr>
          <w:lang w:val="fr-FR"/>
        </w:rPr>
        <w:t>let 2025</w:t>
      </w:r>
    </w:p>
    <w:p w:rsidR="003A1516" w:rsidRDefault="006A0BA9">
      <w:pPr>
        <w:rPr>
          <w:rFonts w:ascii="Arial" w:hAnsi="Arial" w:cs="Arial"/>
          <w:lang w:val="fr-FR"/>
        </w:rPr>
      </w:pPr>
      <w:r w:rsidRPr="003B5459">
        <w:rPr>
          <w:rFonts w:ascii="Arial" w:hAnsi="Arial" w:cs="Arial"/>
          <w:lang w:val="fr-FR"/>
        </w:rPr>
        <w:t xml:space="preserve">Lieu de départ : </w:t>
      </w:r>
      <w:r w:rsidR="00C02BF2" w:rsidRPr="003B5459">
        <w:rPr>
          <w:rFonts w:ascii="Arial" w:hAnsi="Arial" w:cs="Arial"/>
          <w:lang w:val="fr-FR"/>
        </w:rPr>
        <w:t>Base de loisirs de LAPRADE</w:t>
      </w:r>
    </w:p>
    <w:p w:rsidR="003B5459" w:rsidRDefault="003B5459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Horaire d’accueil : 9h00 (point café)</w:t>
      </w:r>
    </w:p>
    <w:p w:rsidR="003B5459" w:rsidRDefault="003B5459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Départ : 9h20/30</w:t>
      </w:r>
    </w:p>
    <w:p w:rsidR="003B5459" w:rsidRPr="003B5459" w:rsidRDefault="003B5459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Arrivée : 12h00/15 (petite collation)</w:t>
      </w:r>
    </w:p>
    <w:p w:rsidR="009E708D" w:rsidRDefault="009E708D">
      <w:pPr>
        <w:rPr>
          <w:rFonts w:ascii="Arial" w:hAnsi="Arial" w:cs="Arial"/>
          <w:lang w:val="fr-FR"/>
        </w:rPr>
      </w:pPr>
    </w:p>
    <w:p w:rsidR="009E708D" w:rsidRDefault="006A0BA9">
      <w:pPr>
        <w:rPr>
          <w:rFonts w:ascii="Arial" w:hAnsi="Arial" w:cs="Arial"/>
          <w:lang w:val="fr-FR"/>
        </w:rPr>
      </w:pPr>
      <w:r w:rsidRPr="003B5459">
        <w:rPr>
          <w:rFonts w:ascii="Arial" w:hAnsi="Arial" w:cs="Arial"/>
          <w:lang w:val="fr-FR"/>
        </w:rPr>
        <w:t xml:space="preserve">Merci de </w:t>
      </w:r>
      <w:r w:rsidR="00D87F2B" w:rsidRPr="00D87F2B">
        <w:rPr>
          <w:rFonts w:ascii="Arial" w:hAnsi="Arial" w:cs="Arial"/>
          <w:u w:val="single"/>
          <w:lang w:val="fr-FR"/>
        </w:rPr>
        <w:t>prendre connaissance du règlement intérieur</w:t>
      </w:r>
      <w:r w:rsidRPr="003B5459">
        <w:rPr>
          <w:rFonts w:ascii="Arial" w:hAnsi="Arial" w:cs="Arial"/>
          <w:lang w:val="fr-FR"/>
        </w:rPr>
        <w:t xml:space="preserve"> et retourner cette fiche </w:t>
      </w:r>
      <w:r w:rsidR="00D87F2B">
        <w:rPr>
          <w:rFonts w:ascii="Arial" w:hAnsi="Arial" w:cs="Arial"/>
          <w:lang w:val="fr-FR"/>
        </w:rPr>
        <w:t xml:space="preserve">d’inscription dûment renseignée </w:t>
      </w:r>
      <w:r w:rsidRPr="003B5459">
        <w:rPr>
          <w:rFonts w:ascii="Arial" w:hAnsi="Arial" w:cs="Arial"/>
          <w:lang w:val="fr-FR"/>
        </w:rPr>
        <w:t>à</w:t>
      </w:r>
      <w:r w:rsidR="003B5459">
        <w:rPr>
          <w:rFonts w:ascii="Arial" w:hAnsi="Arial" w:cs="Arial"/>
          <w:lang w:val="fr-FR"/>
        </w:rPr>
        <w:t xml:space="preserve"> : </w:t>
      </w:r>
      <w:r w:rsidRPr="003B5459">
        <w:rPr>
          <w:rFonts w:ascii="Arial" w:hAnsi="Arial" w:cs="Arial"/>
          <w:lang w:val="fr-FR"/>
        </w:rPr>
        <w:t xml:space="preserve"> </w:t>
      </w:r>
      <w:hyperlink r:id="rId10" w:history="1">
        <w:r w:rsidR="003B5459" w:rsidRPr="00EF113D">
          <w:rPr>
            <w:rStyle w:val="Lienhypertexte"/>
            <w:rFonts w:ascii="Arial" w:hAnsi="Arial" w:cs="Arial"/>
            <w:lang w:val="fr-FR"/>
          </w:rPr>
          <w:t>sport@aude.fr</w:t>
        </w:r>
      </w:hyperlink>
      <w:r w:rsidR="003B5459">
        <w:rPr>
          <w:rFonts w:ascii="Arial" w:hAnsi="Arial" w:cs="Arial"/>
          <w:lang w:val="fr-FR"/>
        </w:rPr>
        <w:t xml:space="preserve"> </w:t>
      </w:r>
    </w:p>
    <w:p w:rsidR="003A1516" w:rsidRPr="00D87F2B" w:rsidRDefault="003B5459">
      <w:pPr>
        <w:rPr>
          <w:rFonts w:ascii="Arial" w:hAnsi="Arial" w:cs="Arial"/>
          <w:i/>
          <w:lang w:val="fr-FR"/>
        </w:rPr>
      </w:pPr>
      <w:bookmarkStart w:id="0" w:name="_GoBack"/>
      <w:bookmarkEnd w:id="0"/>
      <w:r w:rsidRPr="00D87F2B">
        <w:rPr>
          <w:rFonts w:ascii="Arial" w:hAnsi="Arial" w:cs="Arial"/>
          <w:i/>
          <w:lang w:val="fr-FR"/>
        </w:rPr>
        <w:t>(</w:t>
      </w:r>
      <w:proofErr w:type="gramStart"/>
      <w:r w:rsidRPr="00D87F2B">
        <w:rPr>
          <w:rFonts w:ascii="Arial" w:hAnsi="Arial" w:cs="Arial"/>
          <w:i/>
          <w:lang w:val="fr-FR"/>
        </w:rPr>
        <w:t>pour</w:t>
      </w:r>
      <w:proofErr w:type="gramEnd"/>
      <w:r w:rsidRPr="00D87F2B">
        <w:rPr>
          <w:rFonts w:ascii="Arial" w:hAnsi="Arial" w:cs="Arial"/>
          <w:i/>
          <w:lang w:val="fr-FR"/>
        </w:rPr>
        <w:t xml:space="preserve"> tout renseignement, merci de contacter le service des sports du Département au 04 68 11 64 97) </w:t>
      </w:r>
    </w:p>
    <w:p w:rsidR="009E708D" w:rsidRDefault="009E708D">
      <w:pPr>
        <w:pStyle w:val="Titre2"/>
        <w:rPr>
          <w:lang w:val="fr-FR"/>
        </w:rPr>
      </w:pPr>
    </w:p>
    <w:p w:rsidR="009E708D" w:rsidRDefault="009E708D">
      <w:pPr>
        <w:pStyle w:val="Titre2"/>
        <w:rPr>
          <w:lang w:val="fr-FR"/>
        </w:rPr>
      </w:pPr>
    </w:p>
    <w:p w:rsidR="009E708D" w:rsidRPr="009E708D" w:rsidRDefault="009E708D" w:rsidP="009E708D">
      <w:pPr>
        <w:rPr>
          <w:lang w:val="fr-FR"/>
        </w:rPr>
      </w:pPr>
    </w:p>
    <w:p w:rsidR="003A1516" w:rsidRPr="006A0BA9" w:rsidRDefault="006A0BA9">
      <w:pPr>
        <w:pStyle w:val="Titre2"/>
        <w:rPr>
          <w:lang w:val="fr-FR"/>
        </w:rPr>
      </w:pPr>
      <w:r w:rsidRPr="006A0BA9">
        <w:rPr>
          <w:lang w:val="fr-FR"/>
        </w:rPr>
        <w:lastRenderedPageBreak/>
        <w:t>Informations personnelles</w:t>
      </w:r>
    </w:p>
    <w:p w:rsidR="003A1516" w:rsidRPr="003B5459" w:rsidRDefault="006A0BA9">
      <w:pPr>
        <w:rPr>
          <w:rFonts w:ascii="Arial" w:hAnsi="Arial" w:cs="Arial"/>
          <w:lang w:val="fr-FR"/>
        </w:rPr>
      </w:pPr>
      <w:r w:rsidRPr="003B5459">
        <w:rPr>
          <w:rFonts w:ascii="Arial" w:hAnsi="Arial" w:cs="Arial"/>
          <w:lang w:val="fr-FR"/>
        </w:rPr>
        <w:t>Nom :</w:t>
      </w:r>
    </w:p>
    <w:p w:rsidR="003A1516" w:rsidRPr="003B5459" w:rsidRDefault="006A0BA9">
      <w:pPr>
        <w:rPr>
          <w:rFonts w:ascii="Arial" w:hAnsi="Arial" w:cs="Arial"/>
          <w:lang w:val="fr-FR"/>
        </w:rPr>
      </w:pPr>
      <w:r w:rsidRPr="003B5459">
        <w:rPr>
          <w:rFonts w:ascii="Arial" w:hAnsi="Arial" w:cs="Arial"/>
          <w:lang w:val="fr-FR"/>
        </w:rPr>
        <w:t>Prénom :</w:t>
      </w:r>
    </w:p>
    <w:p w:rsidR="003A1516" w:rsidRPr="003B5459" w:rsidRDefault="006A0BA9">
      <w:pPr>
        <w:rPr>
          <w:rFonts w:ascii="Arial" w:hAnsi="Arial" w:cs="Arial"/>
          <w:lang w:val="fr-FR"/>
        </w:rPr>
      </w:pPr>
      <w:r w:rsidRPr="003B5459">
        <w:rPr>
          <w:rFonts w:ascii="Arial" w:hAnsi="Arial" w:cs="Arial"/>
          <w:lang w:val="fr-FR"/>
        </w:rPr>
        <w:t>Date de naissance :</w:t>
      </w:r>
    </w:p>
    <w:p w:rsidR="003A1516" w:rsidRPr="003B5459" w:rsidRDefault="006A0BA9">
      <w:pPr>
        <w:rPr>
          <w:rFonts w:ascii="Arial" w:hAnsi="Arial" w:cs="Arial"/>
          <w:lang w:val="fr-FR"/>
        </w:rPr>
      </w:pPr>
      <w:r w:rsidRPr="003B5459">
        <w:rPr>
          <w:rFonts w:ascii="Arial" w:hAnsi="Arial" w:cs="Arial"/>
          <w:lang w:val="fr-FR"/>
        </w:rPr>
        <w:t>Téléphone :</w:t>
      </w:r>
    </w:p>
    <w:p w:rsidR="003A1516" w:rsidRPr="003B5459" w:rsidRDefault="006A0BA9">
      <w:pPr>
        <w:rPr>
          <w:rFonts w:ascii="Arial" w:hAnsi="Arial" w:cs="Arial"/>
          <w:lang w:val="fr-FR"/>
        </w:rPr>
      </w:pPr>
      <w:r w:rsidRPr="003B5459">
        <w:rPr>
          <w:rFonts w:ascii="Arial" w:hAnsi="Arial" w:cs="Arial"/>
          <w:lang w:val="fr-FR"/>
        </w:rPr>
        <w:t>Email :</w:t>
      </w:r>
    </w:p>
    <w:p w:rsidR="003A1516" w:rsidRPr="003B5459" w:rsidRDefault="006A0BA9">
      <w:pPr>
        <w:rPr>
          <w:rFonts w:ascii="Arial" w:hAnsi="Arial" w:cs="Arial"/>
        </w:rPr>
      </w:pPr>
      <w:r w:rsidRPr="003B5459">
        <w:rPr>
          <w:rFonts w:ascii="Arial" w:hAnsi="Arial" w:cs="Arial"/>
        </w:rPr>
        <w:t>Adresse postale :</w:t>
      </w:r>
    </w:p>
    <w:p w:rsidR="003A1516" w:rsidRDefault="006A0BA9">
      <w:pPr>
        <w:pStyle w:val="Titre2"/>
      </w:pPr>
      <w:r>
        <w:t>Conditions de participation</w:t>
      </w:r>
    </w:p>
    <w:p w:rsidR="003A1516" w:rsidRPr="003B5459" w:rsidRDefault="0000706E">
      <w:pPr>
        <w:rPr>
          <w:rFonts w:ascii="Arial" w:hAnsi="Arial" w:cs="Arial"/>
        </w:rPr>
      </w:pPr>
      <w:r w:rsidRPr="003B5459">
        <w:rPr>
          <w:rFonts w:ascii="Segoe UI Symbol" w:hAnsi="Segoe UI Symbol" w:cs="Segoe UI Symbol"/>
        </w:rPr>
        <w:t>☐</w:t>
      </w:r>
      <w:r w:rsidR="006A0BA9" w:rsidRPr="003B5459">
        <w:rPr>
          <w:rFonts w:ascii="Arial" w:hAnsi="Arial" w:cs="Arial"/>
        </w:rPr>
        <w:t xml:space="preserve"> Je </w:t>
      </w:r>
      <w:proofErr w:type="spellStart"/>
      <w:r w:rsidR="006A0BA9" w:rsidRPr="003B5459">
        <w:rPr>
          <w:rFonts w:ascii="Arial" w:hAnsi="Arial" w:cs="Arial"/>
        </w:rPr>
        <w:t>certifie</w:t>
      </w:r>
      <w:proofErr w:type="spellEnd"/>
      <w:r w:rsidR="006A0BA9" w:rsidRPr="003B5459">
        <w:rPr>
          <w:rFonts w:ascii="Arial" w:hAnsi="Arial" w:cs="Arial"/>
        </w:rPr>
        <w:t xml:space="preserve"> </w:t>
      </w:r>
      <w:proofErr w:type="spellStart"/>
      <w:r w:rsidR="006A0BA9" w:rsidRPr="003B5459">
        <w:rPr>
          <w:rFonts w:ascii="Arial" w:hAnsi="Arial" w:cs="Arial"/>
        </w:rPr>
        <w:t>être</w:t>
      </w:r>
      <w:proofErr w:type="spellEnd"/>
      <w:r w:rsidR="006A0BA9" w:rsidRPr="003B5459">
        <w:rPr>
          <w:rFonts w:ascii="Arial" w:hAnsi="Arial" w:cs="Arial"/>
        </w:rPr>
        <w:t xml:space="preserve"> </w:t>
      </w:r>
      <w:proofErr w:type="spellStart"/>
      <w:r w:rsidR="006A0BA9" w:rsidRPr="003B5459">
        <w:rPr>
          <w:rFonts w:ascii="Arial" w:hAnsi="Arial" w:cs="Arial"/>
        </w:rPr>
        <w:t>en</w:t>
      </w:r>
      <w:proofErr w:type="spellEnd"/>
      <w:r w:rsidR="006A0BA9" w:rsidRPr="003B5459">
        <w:rPr>
          <w:rFonts w:ascii="Arial" w:hAnsi="Arial" w:cs="Arial"/>
        </w:rPr>
        <w:t xml:space="preserve"> bonne condition physique pour participer à cette randonnée.</w:t>
      </w:r>
    </w:p>
    <w:p w:rsidR="003A1516" w:rsidRPr="003B5459" w:rsidRDefault="0000706E">
      <w:pPr>
        <w:rPr>
          <w:rFonts w:ascii="Arial" w:hAnsi="Arial" w:cs="Arial"/>
        </w:rPr>
      </w:pPr>
      <w:r w:rsidRPr="003B5459">
        <w:rPr>
          <w:rFonts w:ascii="Segoe UI Symbol" w:hAnsi="Segoe UI Symbol" w:cs="Segoe UI Symbol"/>
        </w:rPr>
        <w:t>☐</w:t>
      </w:r>
      <w:r w:rsidR="006A0BA9" w:rsidRPr="003B5459">
        <w:rPr>
          <w:rFonts w:ascii="Arial" w:hAnsi="Arial" w:cs="Arial"/>
        </w:rPr>
        <w:t xml:space="preserve"> Je </w:t>
      </w:r>
      <w:proofErr w:type="spellStart"/>
      <w:r w:rsidR="006A0BA9" w:rsidRPr="003B5459">
        <w:rPr>
          <w:rFonts w:ascii="Arial" w:hAnsi="Arial" w:cs="Arial"/>
        </w:rPr>
        <w:t>participerai</w:t>
      </w:r>
      <w:proofErr w:type="spellEnd"/>
      <w:r w:rsidR="006A0BA9" w:rsidRPr="003B5459">
        <w:rPr>
          <w:rFonts w:ascii="Arial" w:hAnsi="Arial" w:cs="Arial"/>
        </w:rPr>
        <w:t xml:space="preserve"> avec un </w:t>
      </w:r>
      <w:proofErr w:type="spellStart"/>
      <w:r w:rsidR="006A0BA9" w:rsidRPr="003B5459">
        <w:rPr>
          <w:rFonts w:ascii="Arial" w:hAnsi="Arial" w:cs="Arial"/>
        </w:rPr>
        <w:t>vélo</w:t>
      </w:r>
      <w:proofErr w:type="spellEnd"/>
      <w:r w:rsidR="003B5459">
        <w:rPr>
          <w:rFonts w:ascii="Arial" w:hAnsi="Arial" w:cs="Arial"/>
        </w:rPr>
        <w:t xml:space="preserve"> de type GRAVEL </w:t>
      </w:r>
      <w:proofErr w:type="spellStart"/>
      <w:r w:rsidR="006A0BA9" w:rsidRPr="003B5459">
        <w:rPr>
          <w:rFonts w:ascii="Arial" w:hAnsi="Arial" w:cs="Arial"/>
        </w:rPr>
        <w:t>en</w:t>
      </w:r>
      <w:proofErr w:type="spellEnd"/>
      <w:r w:rsidR="006A0BA9" w:rsidRPr="003B5459">
        <w:rPr>
          <w:rFonts w:ascii="Arial" w:hAnsi="Arial" w:cs="Arial"/>
        </w:rPr>
        <w:t xml:space="preserve"> bon </w:t>
      </w:r>
      <w:proofErr w:type="spellStart"/>
      <w:r w:rsidR="006A0BA9" w:rsidRPr="003B5459">
        <w:rPr>
          <w:rFonts w:ascii="Arial" w:hAnsi="Arial" w:cs="Arial"/>
        </w:rPr>
        <w:t>état</w:t>
      </w:r>
      <w:proofErr w:type="spellEnd"/>
      <w:r w:rsidR="00D87F2B">
        <w:rPr>
          <w:rFonts w:ascii="Arial" w:hAnsi="Arial" w:cs="Arial"/>
        </w:rPr>
        <w:t>,</w:t>
      </w:r>
      <w:r w:rsidR="006A0BA9" w:rsidRPr="003B5459">
        <w:rPr>
          <w:rFonts w:ascii="Arial" w:hAnsi="Arial" w:cs="Arial"/>
        </w:rPr>
        <w:t xml:space="preserve"> et un casque homologué.</w:t>
      </w:r>
    </w:p>
    <w:p w:rsidR="003A1516" w:rsidRPr="003B5459" w:rsidRDefault="0000706E">
      <w:pPr>
        <w:rPr>
          <w:rFonts w:ascii="Arial" w:hAnsi="Arial" w:cs="Arial"/>
        </w:rPr>
      </w:pPr>
      <w:r w:rsidRPr="003B5459">
        <w:rPr>
          <w:rFonts w:ascii="Segoe UI Symbol" w:hAnsi="Segoe UI Symbol" w:cs="Segoe UI Symbol"/>
        </w:rPr>
        <w:t>☐</w:t>
      </w:r>
      <w:r w:rsidR="006A0BA9" w:rsidRPr="003B5459">
        <w:rPr>
          <w:rFonts w:ascii="Arial" w:hAnsi="Arial" w:cs="Arial"/>
        </w:rPr>
        <w:t xml:space="preserve"> </w:t>
      </w:r>
      <w:proofErr w:type="spellStart"/>
      <w:r w:rsidR="006A0BA9" w:rsidRPr="003B5459">
        <w:rPr>
          <w:rFonts w:ascii="Arial" w:hAnsi="Arial" w:cs="Arial"/>
        </w:rPr>
        <w:t>J’ai</w:t>
      </w:r>
      <w:proofErr w:type="spellEnd"/>
      <w:r w:rsidR="006A0BA9" w:rsidRPr="003B5459">
        <w:rPr>
          <w:rFonts w:ascii="Arial" w:hAnsi="Arial" w:cs="Arial"/>
        </w:rPr>
        <w:t xml:space="preserve"> </w:t>
      </w:r>
      <w:proofErr w:type="spellStart"/>
      <w:r w:rsidR="006A0BA9" w:rsidRPr="003B5459">
        <w:rPr>
          <w:rFonts w:ascii="Arial" w:hAnsi="Arial" w:cs="Arial"/>
        </w:rPr>
        <w:t>pris</w:t>
      </w:r>
      <w:proofErr w:type="spellEnd"/>
      <w:r w:rsidR="006A0BA9" w:rsidRPr="003B5459">
        <w:rPr>
          <w:rFonts w:ascii="Arial" w:hAnsi="Arial" w:cs="Arial"/>
        </w:rPr>
        <w:t xml:space="preserve"> </w:t>
      </w:r>
      <w:proofErr w:type="spellStart"/>
      <w:r w:rsidR="006A0BA9" w:rsidRPr="003B5459">
        <w:rPr>
          <w:rFonts w:ascii="Arial" w:hAnsi="Arial" w:cs="Arial"/>
        </w:rPr>
        <w:t>connaissance</w:t>
      </w:r>
      <w:proofErr w:type="spellEnd"/>
      <w:r w:rsidR="006A0BA9" w:rsidRPr="003B5459">
        <w:rPr>
          <w:rFonts w:ascii="Arial" w:hAnsi="Arial" w:cs="Arial"/>
        </w:rPr>
        <w:t xml:space="preserve"> du règlement intérieur et m’engage à le respecter.</w:t>
      </w:r>
    </w:p>
    <w:p w:rsidR="003A1516" w:rsidRDefault="006A0BA9">
      <w:pPr>
        <w:pStyle w:val="Titre2"/>
      </w:pPr>
      <w:r>
        <w:t>Autorisations (à cocher)</w:t>
      </w:r>
    </w:p>
    <w:p w:rsidR="003A1516" w:rsidRPr="003B5459" w:rsidRDefault="006A0BA9">
      <w:pPr>
        <w:rPr>
          <w:rFonts w:ascii="Arial" w:hAnsi="Arial" w:cs="Arial"/>
        </w:rPr>
      </w:pPr>
      <w:bookmarkStart w:id="1" w:name="_Hlk198294987"/>
      <w:r w:rsidRPr="003B5459">
        <w:rPr>
          <w:rFonts w:ascii="Segoe UI Symbol" w:hAnsi="Segoe UI Symbol" w:cs="Segoe UI Symbol"/>
        </w:rPr>
        <w:t>☐</w:t>
      </w:r>
      <w:bookmarkEnd w:id="1"/>
      <w:r w:rsidRPr="003B5459">
        <w:rPr>
          <w:rFonts w:ascii="Arial" w:hAnsi="Arial" w:cs="Arial"/>
        </w:rPr>
        <w:t xml:space="preserve"> J’autorise l’organisateur à </w:t>
      </w:r>
      <w:r w:rsidRPr="003B5459">
        <w:rPr>
          <w:rFonts w:ascii="Arial" w:hAnsi="Arial" w:cs="Arial"/>
          <w:lang w:val="fr-FR"/>
        </w:rPr>
        <w:t>utiliser</w:t>
      </w:r>
      <w:r w:rsidRPr="003B5459">
        <w:rPr>
          <w:rFonts w:ascii="Arial" w:hAnsi="Arial" w:cs="Arial"/>
        </w:rPr>
        <w:t xml:space="preserve"> des photos dans le cadre de la communication de l’événement.</w:t>
      </w:r>
    </w:p>
    <w:p w:rsidR="003A1516" w:rsidRPr="003B5459" w:rsidRDefault="006A0BA9">
      <w:pPr>
        <w:rPr>
          <w:rFonts w:ascii="Arial" w:hAnsi="Arial" w:cs="Arial"/>
        </w:rPr>
      </w:pPr>
      <w:r w:rsidRPr="003B5459">
        <w:rPr>
          <w:rFonts w:ascii="Segoe UI Symbol" w:hAnsi="Segoe UI Symbol" w:cs="Segoe UI Symbol"/>
        </w:rPr>
        <w:t>☐</w:t>
      </w:r>
      <w:r w:rsidRPr="003B5459">
        <w:rPr>
          <w:rFonts w:ascii="Arial" w:hAnsi="Arial" w:cs="Arial"/>
        </w:rPr>
        <w:t xml:space="preserve"> Je fournis une autorisation parentale (si mineur).</w:t>
      </w:r>
    </w:p>
    <w:p w:rsidR="003A1516" w:rsidRPr="003B5459" w:rsidRDefault="006A0BA9">
      <w:pPr>
        <w:rPr>
          <w:rFonts w:ascii="Arial" w:hAnsi="Arial" w:cs="Arial"/>
        </w:rPr>
      </w:pPr>
      <w:r w:rsidRPr="003B5459">
        <w:rPr>
          <w:rFonts w:ascii="Arial" w:hAnsi="Arial" w:cs="Arial"/>
        </w:rPr>
        <w:br/>
        <w:t>Date :</w:t>
      </w:r>
      <w:r w:rsidR="0000706E" w:rsidRPr="003B5459">
        <w:rPr>
          <w:rFonts w:ascii="Arial" w:hAnsi="Arial" w:cs="Arial"/>
        </w:rPr>
        <w:tab/>
      </w:r>
      <w:r w:rsidR="0000706E" w:rsidRPr="003B5459">
        <w:rPr>
          <w:rFonts w:ascii="Arial" w:hAnsi="Arial" w:cs="Arial"/>
        </w:rPr>
        <w:tab/>
      </w:r>
      <w:r w:rsidR="0000706E" w:rsidRPr="003B5459">
        <w:rPr>
          <w:rFonts w:ascii="Arial" w:hAnsi="Arial" w:cs="Arial"/>
        </w:rPr>
        <w:tab/>
      </w:r>
      <w:r w:rsidR="0000706E" w:rsidRPr="003B5459">
        <w:rPr>
          <w:rFonts w:ascii="Arial" w:hAnsi="Arial" w:cs="Arial"/>
        </w:rPr>
        <w:tab/>
      </w:r>
      <w:r w:rsidR="0000706E" w:rsidRPr="003B5459">
        <w:rPr>
          <w:rFonts w:ascii="Arial" w:hAnsi="Arial" w:cs="Arial"/>
        </w:rPr>
        <w:tab/>
      </w:r>
      <w:r w:rsidR="0000706E" w:rsidRPr="003B5459">
        <w:rPr>
          <w:rFonts w:ascii="Arial" w:hAnsi="Arial" w:cs="Arial"/>
        </w:rPr>
        <w:tab/>
      </w:r>
      <w:r w:rsidR="0000706E" w:rsidRPr="003B5459">
        <w:rPr>
          <w:rFonts w:ascii="Arial" w:hAnsi="Arial" w:cs="Arial"/>
        </w:rPr>
        <w:tab/>
      </w:r>
      <w:r w:rsidR="0000706E" w:rsidRPr="003B5459">
        <w:rPr>
          <w:rFonts w:ascii="Arial" w:hAnsi="Arial" w:cs="Arial"/>
        </w:rPr>
        <w:tab/>
      </w:r>
      <w:r w:rsidR="0000706E" w:rsidRPr="003B5459">
        <w:rPr>
          <w:rFonts w:ascii="Arial" w:hAnsi="Arial" w:cs="Arial"/>
        </w:rPr>
        <w:tab/>
      </w:r>
      <w:r w:rsidR="0000706E" w:rsidRPr="003B5459">
        <w:rPr>
          <w:rFonts w:ascii="Arial" w:hAnsi="Arial" w:cs="Arial"/>
        </w:rPr>
        <w:tab/>
      </w:r>
      <w:r w:rsidRPr="003B5459">
        <w:rPr>
          <w:rFonts w:ascii="Arial" w:hAnsi="Arial" w:cs="Arial"/>
        </w:rPr>
        <w:t>Signature :</w:t>
      </w:r>
    </w:p>
    <w:sectPr w:rsidR="003A1516" w:rsidRPr="003B5459" w:rsidSect="009E7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6E"/>
    <w:rsid w:val="00034616"/>
    <w:rsid w:val="0006063C"/>
    <w:rsid w:val="0015074B"/>
    <w:rsid w:val="0029639D"/>
    <w:rsid w:val="00326F90"/>
    <w:rsid w:val="00374E28"/>
    <w:rsid w:val="003A1516"/>
    <w:rsid w:val="003B5459"/>
    <w:rsid w:val="006A0BA9"/>
    <w:rsid w:val="00804F37"/>
    <w:rsid w:val="009E708D"/>
    <w:rsid w:val="00AA1D8D"/>
    <w:rsid w:val="00B47730"/>
    <w:rsid w:val="00C02BF2"/>
    <w:rsid w:val="00C9230C"/>
    <w:rsid w:val="00CB0664"/>
    <w:rsid w:val="00D454B3"/>
    <w:rsid w:val="00D87F2B"/>
    <w:rsid w:val="00EE4B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970C0"/>
  <w14:defaultImageDpi w14:val="300"/>
  <w15:docId w15:val="{300D495F-9009-46EC-B427-DBBA9FAA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3B545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5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ort@aud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4798CC-89B7-4A1C-B0CE-DD93253C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BANET Vincent</cp:lastModifiedBy>
  <cp:revision>2</cp:revision>
  <dcterms:created xsi:type="dcterms:W3CDTF">2025-07-01T09:30:00Z</dcterms:created>
  <dcterms:modified xsi:type="dcterms:W3CDTF">2025-07-01T09:30:00Z</dcterms:modified>
  <cp:category/>
</cp:coreProperties>
</file>